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56050" w14:textId="77777777" w:rsidR="00A2665B" w:rsidRPr="00D52DA0" w:rsidRDefault="00767A79" w:rsidP="00B251AD">
      <w:pPr>
        <w:spacing w:after="0"/>
        <w:jc w:val="center"/>
        <w:rPr>
          <w:u w:val="single"/>
        </w:rPr>
      </w:pPr>
      <w:r w:rsidRPr="00D52DA0">
        <w:rPr>
          <w:rFonts w:ascii="Times New Roman" w:hAnsi="Times New Roman"/>
          <w:b/>
          <w:sz w:val="28"/>
          <w:u w:val="single"/>
        </w:rPr>
        <w:t>Membership Declaration</w:t>
      </w:r>
    </w:p>
    <w:p w14:paraId="557CD4DF" w14:textId="77777777" w:rsidR="00A2665B" w:rsidRPr="00D52DA0" w:rsidRDefault="00767A79" w:rsidP="00B251AD">
      <w:pPr>
        <w:spacing w:after="0"/>
        <w:jc w:val="center"/>
        <w:rPr>
          <w:u w:val="single"/>
        </w:rPr>
      </w:pPr>
      <w:r w:rsidRPr="00D52DA0">
        <w:rPr>
          <w:rFonts w:ascii="Times New Roman" w:hAnsi="Times New Roman"/>
          <w:sz w:val="24"/>
          <w:u w:val="single"/>
        </w:rPr>
        <w:t>Inter-Company Trade Union Organization</w:t>
      </w:r>
    </w:p>
    <w:p w14:paraId="30FF59F0" w14:textId="77777777" w:rsidR="00A2665B" w:rsidRPr="00D52DA0" w:rsidRDefault="00767A79">
      <w:pPr>
        <w:jc w:val="center"/>
        <w:rPr>
          <w:u w:val="single"/>
        </w:rPr>
      </w:pPr>
      <w:r w:rsidRPr="00D52DA0">
        <w:rPr>
          <w:rFonts w:ascii="Times New Roman" w:hAnsi="Times New Roman"/>
          <w:sz w:val="24"/>
          <w:u w:val="single"/>
        </w:rPr>
        <w:t>of Corporation Employees</w:t>
      </w:r>
    </w:p>
    <w:p w14:paraId="15D6ABF9" w14:textId="77777777" w:rsidR="00222E47" w:rsidRDefault="00767A79" w:rsidP="00222E47">
      <w:pPr>
        <w:spacing w:after="0"/>
        <w:jc w:val="both"/>
      </w:pPr>
      <w:r>
        <w:rPr>
          <w:rFonts w:ascii="Times New Roman" w:hAnsi="Times New Roman"/>
          <w:sz w:val="24"/>
        </w:rPr>
        <w:t>I, the undersigned, declare my intention to join the ranks of Members of the Inter-Company Trade Union Organization of Corporation Employees.</w:t>
      </w:r>
    </w:p>
    <w:p w14:paraId="6FB96616" w14:textId="7AAB39D5" w:rsidR="00A2665B" w:rsidRDefault="00767A79">
      <w:pPr>
        <w:jc w:val="both"/>
      </w:pPr>
      <w:r>
        <w:rPr>
          <w:rFonts w:ascii="Times New Roman" w:hAnsi="Times New Roman"/>
          <w:sz w:val="24"/>
        </w:rPr>
        <w:t>I declare that I am familiar with the aims, tasks and activities of the Union as set out in its statute. I undertake to comply with them and to actively participate in the Union’s activities, to pay dues regularly and to diligently carry out the resolutions of the Authorities, and furthermore to uphold the dignity of a Union Member.</w:t>
      </w:r>
    </w:p>
    <w:p w14:paraId="368E4ECE" w14:textId="77777777" w:rsidR="00A2665B" w:rsidRDefault="00767A79" w:rsidP="00D21A4B">
      <w:pPr>
        <w:jc w:val="right"/>
      </w:pPr>
      <w:r>
        <w:rPr>
          <w:rFonts w:ascii="Times New Roman" w:hAnsi="Times New Roman"/>
          <w:sz w:val="24"/>
        </w:rPr>
        <w:t>………………………………………</w:t>
      </w:r>
    </w:p>
    <w:p w14:paraId="0C721592" w14:textId="77777777" w:rsidR="00A2665B" w:rsidRPr="00D52DA0" w:rsidRDefault="00767A79" w:rsidP="006E5021">
      <w:pPr>
        <w:spacing w:after="120"/>
        <w:jc w:val="right"/>
        <w:rPr>
          <w:i/>
          <w:iCs/>
        </w:rPr>
      </w:pPr>
      <w:r w:rsidRPr="00D52DA0">
        <w:rPr>
          <w:rFonts w:ascii="Times New Roman" w:hAnsi="Times New Roman"/>
          <w:i/>
          <w:iCs/>
          <w:sz w:val="24"/>
        </w:rPr>
        <w:t>signature</w:t>
      </w:r>
    </w:p>
    <w:p w14:paraId="4598D9A6" w14:textId="77777777" w:rsidR="00A2665B" w:rsidRDefault="00767A79" w:rsidP="00BB68C8">
      <w:pPr>
        <w:spacing w:after="0"/>
      </w:pPr>
      <w:r>
        <w:rPr>
          <w:rFonts w:ascii="Times New Roman" w:hAnsi="Times New Roman"/>
          <w:sz w:val="24"/>
        </w:rPr>
        <w:t>Personal data: (please fill in legibly in block letters)</w:t>
      </w:r>
    </w:p>
    <w:p w14:paraId="13E27FA3" w14:textId="7DB25F2F" w:rsidR="00A2665B" w:rsidRDefault="00767A79" w:rsidP="00BB68C8">
      <w:pPr>
        <w:spacing w:after="0"/>
      </w:pPr>
      <w:r>
        <w:rPr>
          <w:rFonts w:ascii="Times New Roman" w:hAnsi="Times New Roman"/>
          <w:sz w:val="24"/>
        </w:rPr>
        <w:t xml:space="preserve">1. Surname and first name: </w:t>
      </w:r>
      <w:r>
        <w:rPr>
          <w:rFonts w:ascii="Times New Roman" w:hAnsi="Times New Roman"/>
          <w:sz w:val="24"/>
        </w:rPr>
        <w:t>……………………………………………………………………</w:t>
      </w:r>
      <w:proofErr w:type="gramStart"/>
      <w:r>
        <w:rPr>
          <w:rFonts w:ascii="Times New Roman" w:hAnsi="Times New Roman"/>
          <w:sz w:val="24"/>
        </w:rPr>
        <w:t>…..</w:t>
      </w:r>
      <w:proofErr w:type="gramEnd"/>
    </w:p>
    <w:p w14:paraId="73474AE2" w14:textId="46047987" w:rsidR="00A2665B" w:rsidRDefault="00767A79" w:rsidP="00BB68C8">
      <w:pPr>
        <w:spacing w:after="0"/>
      </w:pPr>
      <w:r>
        <w:rPr>
          <w:rFonts w:ascii="Times New Roman" w:hAnsi="Times New Roman"/>
          <w:sz w:val="24"/>
        </w:rPr>
        <w:t>2. Address of residence: …</w:t>
      </w:r>
      <w:r w:rsidR="00481AB1">
        <w:rPr>
          <w:rFonts w:ascii="Times New Roman" w:hAnsi="Times New Roman"/>
          <w:sz w:val="24"/>
        </w:rPr>
        <w:t>...</w:t>
      </w:r>
      <w:r>
        <w:rPr>
          <w:rFonts w:ascii="Times New Roman" w:hAnsi="Times New Roman"/>
          <w:sz w:val="24"/>
        </w:rPr>
        <w:t>………………………………………………………………………</w:t>
      </w:r>
    </w:p>
    <w:p w14:paraId="1110A28F" w14:textId="77777777" w:rsidR="00A2665B" w:rsidRDefault="00767A79" w:rsidP="00BB68C8">
      <w:pPr>
        <w:spacing w:after="0"/>
      </w:pPr>
      <w:r>
        <w:rPr>
          <w:rFonts w:ascii="Times New Roman" w:hAnsi="Times New Roman"/>
          <w:sz w:val="24"/>
        </w:rPr>
        <w:t>3. Company name………………………………………………………………………………….</w:t>
      </w:r>
    </w:p>
    <w:p w14:paraId="46391580" w14:textId="02AD6376" w:rsidR="00A2665B" w:rsidRDefault="00767A79" w:rsidP="00BB68C8">
      <w:pPr>
        <w:spacing w:after="0"/>
      </w:pPr>
      <w:r>
        <w:rPr>
          <w:rFonts w:ascii="Times New Roman" w:hAnsi="Times New Roman"/>
          <w:sz w:val="24"/>
        </w:rPr>
        <w:t>4. Phone/</w:t>
      </w:r>
      <w:proofErr w:type="gramStart"/>
      <w:r>
        <w:rPr>
          <w:rFonts w:ascii="Times New Roman" w:hAnsi="Times New Roman"/>
          <w:sz w:val="24"/>
        </w:rPr>
        <w:t>e-mail:...</w:t>
      </w:r>
      <w:proofErr w:type="gramEnd"/>
      <w:r>
        <w:rPr>
          <w:rFonts w:ascii="Times New Roman" w:hAnsi="Times New Roman"/>
          <w:sz w:val="24"/>
        </w:rPr>
        <w:t>.…………</w:t>
      </w:r>
      <w:r w:rsidR="00481AB1">
        <w:rPr>
          <w:rFonts w:ascii="Times New Roman" w:hAnsi="Times New Roman"/>
          <w:sz w:val="24"/>
        </w:rPr>
        <w:t>…...</w:t>
      </w:r>
      <w:r>
        <w:rPr>
          <w:rFonts w:ascii="Times New Roman" w:hAnsi="Times New Roman"/>
          <w:sz w:val="24"/>
        </w:rPr>
        <w:t>………………………………………………………………….</w:t>
      </w:r>
    </w:p>
    <w:p w14:paraId="16FAA944" w14:textId="1DF22FC6" w:rsidR="00A2665B" w:rsidRDefault="00767A79" w:rsidP="00BB68C8">
      <w:pPr>
        <w:spacing w:after="0"/>
      </w:pPr>
      <w:r>
        <w:rPr>
          <w:rFonts w:ascii="Times New Roman" w:hAnsi="Times New Roman"/>
          <w:sz w:val="24"/>
        </w:rPr>
        <w:t>5. PESEL/</w:t>
      </w:r>
      <w:proofErr w:type="gramStart"/>
      <w:r>
        <w:rPr>
          <w:rFonts w:ascii="Times New Roman" w:hAnsi="Times New Roman"/>
          <w:sz w:val="24"/>
        </w:rPr>
        <w:t>NIP:…</w:t>
      </w:r>
      <w:proofErr w:type="gramEnd"/>
      <w:r>
        <w:rPr>
          <w:rFonts w:ascii="Times New Roman" w:hAnsi="Times New Roman"/>
          <w:sz w:val="24"/>
        </w:rPr>
        <w:t>………………</w:t>
      </w:r>
      <w:r w:rsidR="00481AB1">
        <w:rPr>
          <w:rFonts w:ascii="Times New Roman" w:hAnsi="Times New Roman"/>
          <w:sz w:val="24"/>
        </w:rPr>
        <w:t>….</w:t>
      </w:r>
      <w:r>
        <w:rPr>
          <w:rFonts w:ascii="Times New Roman" w:hAnsi="Times New Roman"/>
          <w:sz w:val="24"/>
        </w:rPr>
        <w:t>……………………………………………………………….</w:t>
      </w:r>
    </w:p>
    <w:p w14:paraId="293C6069" w14:textId="77777777" w:rsidR="00A2665B" w:rsidRDefault="00767A79" w:rsidP="00BB68C8">
      <w:pPr>
        <w:spacing w:after="0"/>
      </w:pPr>
      <w:r>
        <w:rPr>
          <w:rFonts w:ascii="Times New Roman" w:hAnsi="Times New Roman"/>
          <w:sz w:val="24"/>
        </w:rPr>
        <w:t>I am* / I am not* interested in joining the CDO24 program (*cross out as appropriate)</w:t>
      </w:r>
    </w:p>
    <w:p w14:paraId="0C4B534C" w14:textId="77777777" w:rsidR="00A2665B" w:rsidRDefault="00A2665B"/>
    <w:p w14:paraId="40C73219" w14:textId="77777777" w:rsidR="00A2665B" w:rsidRDefault="00767A79" w:rsidP="00481AB1">
      <w:pPr>
        <w:jc w:val="center"/>
      </w:pPr>
      <w:r w:rsidRPr="00481AB1">
        <w:rPr>
          <w:rFonts w:ascii="Times New Roman" w:hAnsi="Times New Roman"/>
          <w:b/>
          <w:sz w:val="24"/>
          <w:u w:val="single"/>
        </w:rPr>
        <w:t>Consent to the processing of personal data in accordance with GDPR</w:t>
      </w:r>
    </w:p>
    <w:p w14:paraId="27EA299F" w14:textId="428D476D" w:rsidR="00481AB1" w:rsidRDefault="00767A79" w:rsidP="006F3595">
      <w:pPr>
        <w:spacing w:before="120"/>
        <w:jc w:val="right"/>
        <w:rPr>
          <w:rFonts w:ascii="Times New Roman" w:hAnsi="Times New Roman"/>
          <w:sz w:val="24"/>
        </w:rPr>
      </w:pPr>
      <w:r>
        <w:rPr>
          <w:rFonts w:ascii="Times New Roman" w:hAnsi="Times New Roman"/>
          <w:sz w:val="24"/>
        </w:rPr>
        <w:t>…………………., date ……………….</w:t>
      </w:r>
    </w:p>
    <w:p w14:paraId="33A2BAFA" w14:textId="77777777" w:rsidR="00AC0BBC" w:rsidRPr="00C270B6" w:rsidRDefault="00AC0BBC" w:rsidP="006F3595">
      <w:pPr>
        <w:spacing w:before="120"/>
        <w:jc w:val="right"/>
        <w:rPr>
          <w:rFonts w:ascii="Times New Roman" w:hAnsi="Times New Roman"/>
          <w:sz w:val="24"/>
        </w:rPr>
      </w:pPr>
    </w:p>
    <w:p w14:paraId="1F825BA5" w14:textId="77777777" w:rsidR="00A2665B" w:rsidRDefault="00767A79" w:rsidP="00222E47">
      <w:pPr>
        <w:pStyle w:val="Akapitzlist"/>
        <w:numPr>
          <w:ilvl w:val="0"/>
          <w:numId w:val="10"/>
        </w:numPr>
        <w:jc w:val="both"/>
      </w:pPr>
      <w:r w:rsidRPr="00222E47">
        <w:rPr>
          <w:rFonts w:ascii="Times New Roman" w:hAnsi="Times New Roman"/>
          <w:sz w:val="24"/>
        </w:rPr>
        <w:t>I, the undersigned ………………………………………</w:t>
      </w:r>
      <w:proofErr w:type="gramStart"/>
      <w:r w:rsidRPr="00222E47">
        <w:rPr>
          <w:rFonts w:ascii="Times New Roman" w:hAnsi="Times New Roman"/>
          <w:sz w:val="24"/>
        </w:rPr>
        <w:t>…..</w:t>
      </w:r>
      <w:proofErr w:type="gramEnd"/>
      <w:r w:rsidRPr="00222E47">
        <w:rPr>
          <w:rFonts w:ascii="Times New Roman" w:hAnsi="Times New Roman"/>
          <w:sz w:val="24"/>
        </w:rPr>
        <w:t>, give consent to the processing of my personal data by the data controller, the Inter-Company Trade Union Organization of Corporation Employees, for the purpose of carrying out trade union activities at the workplace.</w:t>
      </w:r>
    </w:p>
    <w:p w14:paraId="67028196" w14:textId="77777777" w:rsidR="00A2665B" w:rsidRDefault="00767A79" w:rsidP="00222E47">
      <w:pPr>
        <w:pStyle w:val="Akapitzlist"/>
        <w:numPr>
          <w:ilvl w:val="0"/>
          <w:numId w:val="10"/>
        </w:numPr>
        <w:jc w:val="both"/>
      </w:pPr>
      <w:r w:rsidRPr="00222E47">
        <w:rPr>
          <w:rFonts w:ascii="Times New Roman" w:hAnsi="Times New Roman"/>
          <w:sz w:val="24"/>
        </w:rPr>
        <w:t>I provide my personal data voluntarily and declare that they are true.</w:t>
      </w:r>
    </w:p>
    <w:p w14:paraId="66323D9E" w14:textId="77777777" w:rsidR="00A2665B" w:rsidRDefault="00767A79" w:rsidP="00222E47">
      <w:pPr>
        <w:pStyle w:val="Akapitzlist"/>
        <w:numPr>
          <w:ilvl w:val="0"/>
          <w:numId w:val="10"/>
        </w:numPr>
        <w:jc w:val="both"/>
      </w:pPr>
      <w:r w:rsidRPr="00222E47">
        <w:rPr>
          <w:rFonts w:ascii="Times New Roman" w:hAnsi="Times New Roman"/>
          <w:sz w:val="24"/>
        </w:rPr>
        <w:t>I have read the information clause, including information on the purpose and methods of processing personal data and the right to access and correct my data.</w:t>
      </w:r>
    </w:p>
    <w:p w14:paraId="3072C658" w14:textId="77777777" w:rsidR="00A2665B" w:rsidRDefault="00767A79" w:rsidP="00767A79">
      <w:pPr>
        <w:spacing w:before="360" w:after="0"/>
        <w:jc w:val="right"/>
      </w:pPr>
      <w:r>
        <w:rPr>
          <w:rFonts w:ascii="Times New Roman" w:hAnsi="Times New Roman"/>
          <w:sz w:val="24"/>
        </w:rPr>
        <w:t>…</w:t>
      </w:r>
      <w:r>
        <w:rPr>
          <w:rFonts w:ascii="Times New Roman" w:hAnsi="Times New Roman"/>
          <w:sz w:val="24"/>
        </w:rPr>
        <w:t>……………………………………</w:t>
      </w:r>
    </w:p>
    <w:p w14:paraId="3E2FDFAE" w14:textId="77777777" w:rsidR="00A2665B" w:rsidRPr="00BB68C8" w:rsidRDefault="00767A79" w:rsidP="00C270B6">
      <w:pPr>
        <w:spacing w:after="0"/>
        <w:jc w:val="right"/>
        <w:rPr>
          <w:i/>
          <w:iCs/>
        </w:rPr>
      </w:pPr>
      <w:r w:rsidRPr="00BB68C8">
        <w:rPr>
          <w:rFonts w:ascii="Times New Roman" w:hAnsi="Times New Roman"/>
          <w:i/>
          <w:iCs/>
          <w:sz w:val="24"/>
        </w:rPr>
        <w:t>signature</w:t>
      </w:r>
    </w:p>
    <w:p w14:paraId="4DA4FB83" w14:textId="77777777" w:rsidR="00A2665B" w:rsidRDefault="00A2665B"/>
    <w:p w14:paraId="4D51C09B" w14:textId="77777777" w:rsidR="00A2665B" w:rsidRPr="00C270B6" w:rsidRDefault="00767A79" w:rsidP="00767A79">
      <w:pPr>
        <w:spacing w:after="120"/>
        <w:jc w:val="center"/>
        <w:rPr>
          <w:u w:val="single"/>
        </w:rPr>
      </w:pPr>
      <w:r w:rsidRPr="00C270B6">
        <w:rPr>
          <w:rFonts w:ascii="Times New Roman" w:hAnsi="Times New Roman"/>
          <w:b/>
          <w:sz w:val="24"/>
          <w:u w:val="single"/>
        </w:rPr>
        <w:t>Resolution of the Board (to be completed by the Board)</w:t>
      </w:r>
    </w:p>
    <w:p w14:paraId="5456E95A" w14:textId="407130CC" w:rsidR="00A2665B" w:rsidRDefault="00767A79">
      <w:r>
        <w:rPr>
          <w:rFonts w:ascii="Times New Roman" w:hAnsi="Times New Roman"/>
          <w:sz w:val="24"/>
        </w:rPr>
        <w:t xml:space="preserve">By Resolution of the Board of MOZ ZZPK No. ……………………. of </w:t>
      </w:r>
      <w:r w:rsidR="00E526FF">
        <w:rPr>
          <w:rFonts w:ascii="Times New Roman" w:hAnsi="Times New Roman"/>
          <w:sz w:val="24"/>
        </w:rPr>
        <w:t>date</w:t>
      </w:r>
      <w:r>
        <w:rPr>
          <w:rFonts w:ascii="Times New Roman" w:hAnsi="Times New Roman"/>
          <w:sz w:val="24"/>
        </w:rPr>
        <w:t>…………………</w:t>
      </w:r>
      <w:proofErr w:type="gramStart"/>
      <w:r>
        <w:rPr>
          <w:rFonts w:ascii="Times New Roman" w:hAnsi="Times New Roman"/>
          <w:sz w:val="24"/>
        </w:rPr>
        <w:t>.....</w:t>
      </w:r>
      <w:proofErr w:type="gramEnd"/>
    </w:p>
    <w:p w14:paraId="254302E1" w14:textId="26AA839D" w:rsidR="00A2665B" w:rsidRDefault="00767A79">
      <w:r>
        <w:rPr>
          <w:rFonts w:ascii="Times New Roman" w:hAnsi="Times New Roman"/>
          <w:sz w:val="24"/>
        </w:rPr>
        <w:t>Mr/Ms ..................................................................................</w:t>
      </w:r>
      <w:r>
        <w:rPr>
          <w:rFonts w:ascii="Times New Roman" w:hAnsi="Times New Roman"/>
          <w:sz w:val="24"/>
        </w:rPr>
        <w:t>....................................... was admitted as a Member of the Inter-Company Trade Union Organization of Corporation Employees.</w:t>
      </w:r>
    </w:p>
    <w:sectPr w:rsidR="00A2665B" w:rsidSect="00767A79">
      <w:pgSz w:w="12240" w:h="15840"/>
      <w:pgMar w:top="964" w:right="1440" w:bottom="9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530A62D1"/>
    <w:multiLevelType w:val="hybridMultilevel"/>
    <w:tmpl w:val="70FE42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09943642">
    <w:abstractNumId w:val="8"/>
  </w:num>
  <w:num w:numId="2" w16cid:durableId="576861337">
    <w:abstractNumId w:val="6"/>
  </w:num>
  <w:num w:numId="3" w16cid:durableId="238487800">
    <w:abstractNumId w:val="5"/>
  </w:num>
  <w:num w:numId="4" w16cid:durableId="1623146885">
    <w:abstractNumId w:val="4"/>
  </w:num>
  <w:num w:numId="5" w16cid:durableId="369695339">
    <w:abstractNumId w:val="7"/>
  </w:num>
  <w:num w:numId="6" w16cid:durableId="37046316">
    <w:abstractNumId w:val="3"/>
  </w:num>
  <w:num w:numId="7" w16cid:durableId="1303776008">
    <w:abstractNumId w:val="2"/>
  </w:num>
  <w:num w:numId="8" w16cid:durableId="1374765319">
    <w:abstractNumId w:val="1"/>
  </w:num>
  <w:num w:numId="9" w16cid:durableId="146097399">
    <w:abstractNumId w:val="0"/>
  </w:num>
  <w:num w:numId="10" w16cid:durableId="14660452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22E47"/>
    <w:rsid w:val="0029639D"/>
    <w:rsid w:val="00326F90"/>
    <w:rsid w:val="00481AB1"/>
    <w:rsid w:val="005B45F7"/>
    <w:rsid w:val="006E5021"/>
    <w:rsid w:val="006F3595"/>
    <w:rsid w:val="00767A79"/>
    <w:rsid w:val="00A2665B"/>
    <w:rsid w:val="00AA1D8D"/>
    <w:rsid w:val="00AC0BBC"/>
    <w:rsid w:val="00B251AD"/>
    <w:rsid w:val="00B47730"/>
    <w:rsid w:val="00BB68C8"/>
    <w:rsid w:val="00C270B6"/>
    <w:rsid w:val="00CB0664"/>
    <w:rsid w:val="00D21A4B"/>
    <w:rsid w:val="00D52DA0"/>
    <w:rsid w:val="00E526F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016192C8-F049-4846-B869-DEE512BF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279</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Tomasz Sędziński</cp:lastModifiedBy>
  <cp:revision>13</cp:revision>
  <dcterms:created xsi:type="dcterms:W3CDTF">2013-12-23T23:15:00Z</dcterms:created>
  <dcterms:modified xsi:type="dcterms:W3CDTF">2026-01-27T10:08:00Z</dcterms:modified>
  <cp:category/>
</cp:coreProperties>
</file>